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5-364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Нижевясова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Александровича,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Нижевясов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8624</w:t>
      </w:r>
      <w:r>
        <w:rPr>
          <w:rFonts w:ascii="Times New Roman" w:eastAsia="Times New Roman" w:hAnsi="Times New Roman" w:cs="Times New Roman"/>
          <w:sz w:val="26"/>
          <w:szCs w:val="26"/>
        </w:rPr>
        <w:t>1021038968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Нижевясов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Нижевясова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Нижевясова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01.02.2025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86241021038968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Нижевясова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Нижевясова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Нижевясова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364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0412365400665003642520122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3">
    <w:name w:val="cat-UserDefined grp-3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